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Люцко Олега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Люцко О.Н.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Люцко О.Н.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Люцко О.Н.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Люцко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Люцко О.Н.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Люцко О.Н.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Люцко Олега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0412365400575012622415113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